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- Pages 1 - 107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nonfiction genre is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ruled the dormitories at St. Peter's?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St. Peter's, what did students use to store their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Dahl likes to use figurative language in his writing and uses a lot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did Roald and his friends use for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ran the sweet 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capital city did Dahl and his family visit in summers?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father insisted liquorice bootlaces were poisonous?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Roald Dahl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Dahl have removed at the doctor's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Roald's father's shipbroking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sister doesn't drive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helped Mrs. Pratchett get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tool did Mrs. Pratchett use to get her revenge?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- Pages 1 - 107</dc:title>
  <dcterms:created xsi:type="dcterms:W3CDTF">2021-10-11T02:31:08Z</dcterms:created>
  <dcterms:modified xsi:type="dcterms:W3CDTF">2021-10-11T02:31:08Z</dcterms:modified>
</cp:coreProperties>
</file>