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Scout Camp Gear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cream or lotion rubbed onto the skin to protect it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important to keep teeth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battery-operated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collection of supplies and equipment that is used to give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thick long thick string twisted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start a camp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container used to hold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instrument that shows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warm lined padded bag to sleep in, especially when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layers of clothing to meet different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prepare foods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water-proof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folding blade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keep the body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 sprayed on body to keep bugs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combination of food to be taken along on hikes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 used to make a loud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movable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used to dig into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Scout Camp Gear</dc:title>
  <dcterms:created xsi:type="dcterms:W3CDTF">2021-10-11T02:31:05Z</dcterms:created>
  <dcterms:modified xsi:type="dcterms:W3CDTF">2021-10-11T02:31:05Z</dcterms:modified>
</cp:coreProperties>
</file>