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Scout keeps his body and mind fit and 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Scout is a friend to all and respects those with ideas and customs other than his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Scout is faithful in his religious duties and respects the beliefs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Scout is concerned about other people and does things without pay or reward.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Scout works to pay his way and help others.  He saves for unforeseen needs.  He protects and conserves natural resources.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Scout treats others how he wants to be treated.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Scout tells the truth, is honest and keeps his promises.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Scout can face danger even when he is afraid and has the  courage to stand for what he thinks is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Scout is polite to everyone and uses good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Scout follows the rules of his family, school, and troop and obeys the laws of his community and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Scout is true to his family, leaders, friends, school and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Scout looks on the bright side of things and tries to make others happy.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Scout Law</dc:title>
  <dcterms:created xsi:type="dcterms:W3CDTF">2021-10-11T02:30:06Z</dcterms:created>
  <dcterms:modified xsi:type="dcterms:W3CDTF">2021-10-11T02:30:06Z</dcterms:modified>
</cp:coreProperties>
</file>