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Scout Merit Badges</w:t>
      </w:r>
    </w:p>
    <w:p>
      <w:pPr>
        <w:pStyle w:val="Questions"/>
      </w:pPr>
      <w:r>
        <w:t xml:space="preserve">1. TSNDIRTEY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ERIONVELNTNAM CSICEEN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HISPETZNCII NI ETH NONTIA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NUTAER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CNOGIKO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ROHGHPTOAYP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TIOIVNAA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MINGIMSW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YUGSREVNI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RECRYHA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YSREBTKA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HNKGII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Scout Merit Badges</dc:title>
  <dcterms:created xsi:type="dcterms:W3CDTF">2021-10-11T02:31:14Z</dcterms:created>
  <dcterms:modified xsi:type="dcterms:W3CDTF">2021-10-11T02:31:14Z</dcterms:modified>
</cp:coreProperties>
</file>