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scout    </w:t>
      </w:r>
      <w:r>
        <w:t xml:space="preserve">   eagle    </w:t>
      </w:r>
      <w:r>
        <w:t xml:space="preserve">   leadership    </w:t>
      </w:r>
      <w:r>
        <w:t xml:space="preserve">   prepared    </w:t>
      </w:r>
      <w:r>
        <w:t xml:space="preserve">   oath    </w:t>
      </w:r>
      <w:r>
        <w:t xml:space="preserve">   law    </w:t>
      </w:r>
      <w:r>
        <w:t xml:space="preserve">   respect    </w:t>
      </w:r>
      <w:r>
        <w:t xml:space="preserve">   uniform    </w:t>
      </w:r>
      <w:r>
        <w:t xml:space="preserve">   adventure    </w:t>
      </w:r>
      <w:r>
        <w:t xml:space="preserve">   merit badges    </w:t>
      </w:r>
      <w:r>
        <w:t xml:space="preserve">   outdoors    </w:t>
      </w:r>
      <w:r>
        <w:t xml:space="preserve">   fishing    </w:t>
      </w:r>
      <w:r>
        <w:t xml:space="preserve">   tents    </w:t>
      </w:r>
      <w:r>
        <w:t xml:space="preserve">   Camping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Scouts</dc:title>
  <dcterms:created xsi:type="dcterms:W3CDTF">2021-10-11T02:31:16Z</dcterms:created>
  <dcterms:modified xsi:type="dcterms:W3CDTF">2021-10-11T02:31:16Z</dcterms:modified>
</cp:coreProperties>
</file>