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BlueBell    </w:t>
      </w:r>
      <w:r>
        <w:t xml:space="preserve">   Anonymous    </w:t>
      </w:r>
      <w:r>
        <w:t xml:space="preserve">   Seniors    </w:t>
      </w:r>
      <w:r>
        <w:t xml:space="preserve">   Flaming Falcons    </w:t>
      </w:r>
      <w:r>
        <w:t xml:space="preserve">   Savage Llamas    </w:t>
      </w:r>
      <w:r>
        <w:t xml:space="preserve">   IcyCobras    </w:t>
      </w:r>
      <w:r>
        <w:t xml:space="preserve">   troop    </w:t>
      </w:r>
      <w:r>
        <w:t xml:space="preserve">   Ranks    </w:t>
      </w:r>
      <w:r>
        <w:t xml:space="preserve">   Merit Badge    </w:t>
      </w:r>
      <w:r>
        <w:t xml:space="preserve">   Eagle    </w:t>
      </w:r>
      <w:r>
        <w:t xml:space="preserve">   Life    </w:t>
      </w:r>
      <w:r>
        <w:t xml:space="preserve">   Star    </w:t>
      </w:r>
      <w:r>
        <w:t xml:space="preserve">   First Class    </w:t>
      </w:r>
      <w:r>
        <w:t xml:space="preserve">   Second Class    </w:t>
      </w:r>
      <w:r>
        <w:t xml:space="preserve">   Tenderfoot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Scouts</dc:title>
  <dcterms:created xsi:type="dcterms:W3CDTF">2021-10-11T02:31:21Z</dcterms:created>
  <dcterms:modified xsi:type="dcterms:W3CDTF">2021-10-11T02:31:21Z</dcterms:modified>
</cp:coreProperties>
</file>