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Boy Toy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girl who almost got raped by Josh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main male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main male character's best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Zik's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Josh's flashbacks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author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Josh's high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molester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sport Rachael and Josh are good 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Josh prefers this name than Mrs. Sherman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Boy Toy</dc:title>
  <dcterms:created xsi:type="dcterms:W3CDTF">2021-10-11T02:31:12Z</dcterms:created>
  <dcterms:modified xsi:type="dcterms:W3CDTF">2021-10-11T02:31:12Z</dcterms:modified>
</cp:coreProperties>
</file>