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Were We Wrong About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 who studies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Huge,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small, rocky object in space that circles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come out of an egg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elegance and beautiful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photographs of things inside the body, such as bones and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tough cord or band of tissue that connects a muscle to some other body part such as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hide or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that studies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walk with short steps, swaying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tubes that carry blood to and from different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object in space made mostly of ice and dust; develops a tail when it passes near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print or the remains of a plant or animal of the past age that has been preserved in the earth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scientists use to make things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 that contains dangerous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happen slowly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covered in small stiff flat plates, or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 to live in spite of danger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stay warm by lying in a warm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awkward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old</w:t>
            </w:r>
          </w:p>
        </w:tc>
      </w:tr>
    </w:tbl>
    <w:p>
      <w:pPr>
        <w:pStyle w:val="WordBankMedium"/>
      </w:pPr>
      <w:r>
        <w:t xml:space="preserve">   enormous    </w:t>
      </w:r>
      <w:r>
        <w:t xml:space="preserve">   fossil    </w:t>
      </w:r>
      <w:r>
        <w:t xml:space="preserve">   ancient    </w:t>
      </w:r>
      <w:r>
        <w:t xml:space="preserve">   waddle    </w:t>
      </w:r>
      <w:r>
        <w:t xml:space="preserve">   clumsily    </w:t>
      </w:r>
      <w:r>
        <w:t xml:space="preserve">   graceful     </w:t>
      </w:r>
      <w:r>
        <w:t xml:space="preserve">   tendons    </w:t>
      </w:r>
      <w:r>
        <w:t xml:space="preserve">   bask    </w:t>
      </w:r>
      <w:r>
        <w:t xml:space="preserve">   scaly    </w:t>
      </w:r>
      <w:r>
        <w:t xml:space="preserve">   camouflage    </w:t>
      </w:r>
      <w:r>
        <w:t xml:space="preserve">   hatch    </w:t>
      </w:r>
      <w:r>
        <w:t xml:space="preserve">   comet    </w:t>
      </w:r>
      <w:r>
        <w:t xml:space="preserve">   asteroid    </w:t>
      </w:r>
      <w:r>
        <w:t xml:space="preserve">   acid rain    </w:t>
      </w:r>
      <w:r>
        <w:t xml:space="preserve">   gradually    </w:t>
      </w:r>
      <w:r>
        <w:t xml:space="preserve">   survive    </w:t>
      </w:r>
      <w:r>
        <w:t xml:space="preserve">   scientist    </w:t>
      </w:r>
      <w:r>
        <w:t xml:space="preserve">   microscope    </w:t>
      </w:r>
      <w:r>
        <w:t xml:space="preserve">   blood vessels    </w:t>
      </w:r>
      <w:r>
        <w:t xml:space="preserve">   x-ray    </w:t>
      </w:r>
      <w:r>
        <w:t xml:space="preserve">   herd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Were We Wrong About Dinosaurs</dc:title>
  <dcterms:created xsi:type="dcterms:W3CDTF">2021-10-11T02:30:38Z</dcterms:created>
  <dcterms:modified xsi:type="dcterms:W3CDTF">2021-10-11T02:30:38Z</dcterms:modified>
</cp:coreProperties>
</file>