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Feelings    </w:t>
      </w:r>
      <w:r>
        <w:t xml:space="preserve">   Respect    </w:t>
      </w:r>
      <w:r>
        <w:t xml:space="preserve">   Dignity    </w:t>
      </w:r>
      <w:r>
        <w:t xml:space="preserve">   Bullying    </w:t>
      </w:r>
      <w:r>
        <w:t xml:space="preserve">   Outside The Box    </w:t>
      </w:r>
      <w:r>
        <w:t xml:space="preserve">   Inside The Box    </w:t>
      </w:r>
      <w:r>
        <w:t xml:space="preserve">   Masculinity    </w:t>
      </w:r>
      <w:r>
        <w:t xml:space="preserve">   Owning Up    </w:t>
      </w:r>
      <w:r>
        <w:t xml:space="preserve">   Take A Stand    </w:t>
      </w:r>
      <w:r>
        <w:t xml:space="preserve">   Champion    </w:t>
      </w:r>
      <w:r>
        <w:t xml:space="preserve">   Lock    </w:t>
      </w:r>
      <w:r>
        <w:t xml:space="preserve">   Explain    </w:t>
      </w:r>
      <w:r>
        <w:t xml:space="preserve">   Acknowledge    </w:t>
      </w:r>
      <w:r>
        <w:t xml:space="preserve">   Affirm    </w:t>
      </w:r>
      <w:r>
        <w:t xml:space="preserve">   Stop    </w:t>
      </w:r>
      <w:r>
        <w:t xml:space="preserve">   Seal    </w:t>
      </w:r>
      <w:r>
        <w:t xml:space="preserve">   Boy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World</dc:title>
  <dcterms:created xsi:type="dcterms:W3CDTF">2021-10-11T02:30:27Z</dcterms:created>
  <dcterms:modified xsi:type="dcterms:W3CDTF">2021-10-11T02:30:27Z</dcterms:modified>
</cp:coreProperties>
</file>