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school where Roald Dahl and his team went to play Fives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letters in the title of the 14th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of Roald Dahl's father when he broke his left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of Roald Dahl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name of Roald Dahl's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children Roald Dahl's father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times Roald Dahl got hit by the cane in all of his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job of Roald Dahl's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town in Norway where Roald Dahl's father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for prefects at Repton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Roald Dahl's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Norway when Roald Dahl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of Roald Dahl's dad's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Roald Dahl's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Roald Dahl loved the name of this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where Roald Dahl's parents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wife of Roald Dahl's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Roald Dahl's father's favourite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when Roald Dahl started at St Peters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Roald Dahl's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crossword</dc:title>
  <dcterms:created xsi:type="dcterms:W3CDTF">2021-10-11T02:30:27Z</dcterms:created>
  <dcterms:modified xsi:type="dcterms:W3CDTF">2021-10-11T02:30:27Z</dcterms:modified>
</cp:coreProperties>
</file>