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Dahl's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jar that Dahl puts the rat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he goes on holiday in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that Dahl and his family go on holiday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Dahl's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 sees a person riding when he was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that gave him a caning after the great mouse plot was Mr......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Dahl did for 2 years at Repton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 goes to to get his adenoids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he went to when he was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company that Dahl works for after Repton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that Dahl feared the most in St Peters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prefects in Repton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 went to school from age 7-9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the family put goat's droppings in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punishment you get if you get a stripe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crossword</dc:title>
  <dcterms:created xsi:type="dcterms:W3CDTF">2021-10-11T02:30:29Z</dcterms:created>
  <dcterms:modified xsi:type="dcterms:W3CDTF">2021-10-11T02:30:29Z</dcterms:modified>
</cp:coreProperties>
</file>