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he goes to when he was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vehicle he saw someone riding when he was walking back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Norway he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Dahl goes to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he had to go to to get his adenoids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company he worked for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get in St peters if you get a stripe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master that Dahl feared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school he went to when he was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Dahl did at Repton for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owner of the sweet-shop was Mrs.....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name of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jar Dahl puts the rat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he went to every day after school from age 7-9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his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his first school was (other than kindergarten)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teacher that gave Dahl a caning after the great mouse plot was Mr.....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prefects in Repton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object that the family put goat droppings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that ruled the dormitory in St Peters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crossword</dc:title>
  <dcterms:created xsi:type="dcterms:W3CDTF">2021-10-11T02:30:32Z</dcterms:created>
  <dcterms:modified xsi:type="dcterms:W3CDTF">2021-10-11T02:30:32Z</dcterms:modified>
</cp:coreProperties>
</file>