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Striped PJs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Maria    </w:t>
      </w:r>
      <w:r>
        <w:t xml:space="preserve">   children    </w:t>
      </w:r>
      <w:r>
        <w:t xml:space="preserve">   camp    </w:t>
      </w:r>
      <w:r>
        <w:t xml:space="preserve">   soldiers    </w:t>
      </w:r>
      <w:r>
        <w:t xml:space="preserve">   clothes    </w:t>
      </w:r>
      <w:r>
        <w:t xml:space="preserve">   appearance    </w:t>
      </w:r>
      <w:r>
        <w:t xml:space="preserve">   character    </w:t>
      </w:r>
      <w:r>
        <w:t xml:space="preserve">   Poland    </w:t>
      </w:r>
      <w:r>
        <w:t xml:space="preserve">   Germany    </w:t>
      </w:r>
      <w:r>
        <w:t xml:space="preserve">   holocaust    </w:t>
      </w:r>
      <w:r>
        <w:t xml:space="preserve">   Auschwitz    </w:t>
      </w:r>
      <w:r>
        <w:t xml:space="preserve">   pyjamas    </w:t>
      </w:r>
      <w:r>
        <w:t xml:space="preserve">   Grandmother    </w:t>
      </w:r>
      <w:r>
        <w:t xml:space="preserve">   fence    </w:t>
      </w:r>
      <w:r>
        <w:t xml:space="preserve">   greengrocer    </w:t>
      </w:r>
      <w:r>
        <w:t xml:space="preserve">   Berlin    </w:t>
      </w:r>
      <w:r>
        <w:t xml:space="preserve">   barbedwire    </w:t>
      </w:r>
      <w:r>
        <w:t xml:space="preserve">   Mother    </w:t>
      </w:r>
      <w:r>
        <w:t xml:space="preserve">   Pavel    </w:t>
      </w:r>
      <w:r>
        <w:t xml:space="preserve">   Father    </w:t>
      </w:r>
      <w:r>
        <w:t xml:space="preserve">   Bruno    </w:t>
      </w:r>
      <w:r>
        <w:t xml:space="preserve">   Gretel    </w:t>
      </w:r>
      <w:r>
        <w:t xml:space="preserve">   fuhrer    </w:t>
      </w:r>
      <w:r>
        <w:t xml:space="preserve">   commandant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Striped PJs</dc:title>
  <dcterms:created xsi:type="dcterms:W3CDTF">2021-10-11T02:29:21Z</dcterms:created>
  <dcterms:modified xsi:type="dcterms:W3CDTF">2021-10-11T02:29:21Z</dcterms:modified>
</cp:coreProperties>
</file>