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in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fury    </w:t>
      </w:r>
      <w:r>
        <w:t xml:space="preserve">   pavel    </w:t>
      </w:r>
      <w:r>
        <w:t xml:space="preserve">   father    </w:t>
      </w:r>
      <w:r>
        <w:t xml:space="preserve">   maria    </w:t>
      </w:r>
      <w:r>
        <w:t xml:space="preserve">   explore    </w:t>
      </w:r>
      <w:r>
        <w:t xml:space="preserve">   grangmother    </w:t>
      </w:r>
      <w:r>
        <w:t xml:space="preserve">   shmuel    </w:t>
      </w:r>
      <w:r>
        <w:t xml:space="preserve">   kotler    </w:t>
      </w:r>
      <w:r>
        <w:t xml:space="preserve">   berlin    </w:t>
      </w:r>
      <w:r>
        <w:t xml:space="preserve">   germany    </w:t>
      </w:r>
      <w:r>
        <w:t xml:space="preserve">   poland    </w:t>
      </w:r>
      <w:r>
        <w:t xml:space="preserve">   gretel    </w:t>
      </w:r>
      <w:r>
        <w:t xml:space="preserve">   jews    </w:t>
      </w:r>
      <w:r>
        <w:t xml:space="preserve">   outwith    </w:t>
      </w:r>
      <w:r>
        <w:t xml:space="preserve">   bruno    </w:t>
      </w:r>
      <w:r>
        <w:t xml:space="preserve">   auschwitz    </w:t>
      </w:r>
      <w:r>
        <w:t xml:space="preserve">   hitler    </w:t>
      </w:r>
      <w:r>
        <w:t xml:space="preserve">   war    </w:t>
      </w:r>
      <w:r>
        <w:t xml:space="preserve">   pyjamas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Striped Pyjamas</dc:title>
  <dcterms:created xsi:type="dcterms:W3CDTF">2021-10-11T02:30:07Z</dcterms:created>
  <dcterms:modified xsi:type="dcterms:W3CDTF">2021-10-11T02:30:07Z</dcterms:modified>
</cp:coreProperties>
</file>