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Boy in The Striped Pyjamas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How much older Gretel is than Bruno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Bruno used to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Gretel thinks they are living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name of one of Bruno's friend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name of Bruno's father's boss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name of Bruno's sister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name of the man Bruno's father salutes at the end of Chapter 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'Gretel talked about father like he could do no ...........'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word that describes the group of children when they are being shouted at by the solider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name of the place they are now staying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Father does not give Bruno a 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 men in the came are wearing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Boy in The Striped Pyjamas Crossword</dc:title>
  <dcterms:created xsi:type="dcterms:W3CDTF">2021-10-11T02:29:49Z</dcterms:created>
  <dcterms:modified xsi:type="dcterms:W3CDTF">2021-10-11T02:29:49Z</dcterms:modified>
</cp:coreProperties>
</file>