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 in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martin    </w:t>
      </w:r>
      <w:r>
        <w:t xml:space="preserve">   lars    </w:t>
      </w:r>
      <w:r>
        <w:t xml:space="preserve">   grandma    </w:t>
      </w:r>
      <w:r>
        <w:t xml:space="preserve">   pavel    </w:t>
      </w:r>
      <w:r>
        <w:t xml:space="preserve">   gretel    </w:t>
      </w:r>
      <w:r>
        <w:t xml:space="preserve">   maria    </w:t>
      </w:r>
      <w:r>
        <w:t xml:space="preserve">   grandpa    </w:t>
      </w:r>
      <w:r>
        <w:t xml:space="preserve">   leon    </w:t>
      </w:r>
      <w:r>
        <w:t xml:space="preserve">   father    </w:t>
      </w:r>
      <w:r>
        <w:t xml:space="preserve">   mother    </w:t>
      </w:r>
      <w:r>
        <w:t xml:space="preserve">   striped pyjamas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striped pyjamas</dc:title>
  <dcterms:created xsi:type="dcterms:W3CDTF">2021-10-11T02:29:40Z</dcterms:created>
  <dcterms:modified xsi:type="dcterms:W3CDTF">2021-10-11T02:29:40Z</dcterms:modified>
</cp:coreProperties>
</file>