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Boy in the Dress Crossword (Gold 6)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Mr Hawtrey do to Denis?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Denis' favourite magazine?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colour is Denis' favourite outfit?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did Denis and Lisa trick first?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made Denis wear dresses?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class did Lisa take Denis 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does most of Denis' trouble occur?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Denis wear to disguise himself?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Denis' passion?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Denis' best friend?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sport doe Denis play?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does Lisa meet Denis?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flirted with "Dennis"?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left Denis' family?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comes to Denis' soccer grand final for the first time?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Boy in the Dress Crossword (Gold 6)</dc:title>
  <dcterms:created xsi:type="dcterms:W3CDTF">2021-10-11T02:29:42Z</dcterms:created>
  <dcterms:modified xsi:type="dcterms:W3CDTF">2021-10-11T02:29:42Z</dcterms:modified>
</cp:coreProperties>
</file>