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Pajamas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shows great happiness or joy at a great victory or achievement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Unwilling or unable to believe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Repeated several times as an echo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be seen or predict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Noisy disruption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a frown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Hungry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Great comfort and extravagant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Respond to hostile speech or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manner that suggests that something or someone is unworthy of cosideration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Completely and without qualification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or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reddish-brown timber from a tropical tree, used for high quality furniture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acceptable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regular payment made during a person’s retirement from an investment fund to which that person or their employer has contributed during their work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necessity or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outer garment covering the body from the waist to the ankles with a separate part for each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Gradually diminished in size amount or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Showing a rude and arrogant act of respect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Pajamas </dc:title>
  <dcterms:created xsi:type="dcterms:W3CDTF">2021-10-11T02:30:43Z</dcterms:created>
  <dcterms:modified xsi:type="dcterms:W3CDTF">2021-10-11T02:30:43Z</dcterms:modified>
</cp:coreProperties>
</file>