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noun, feeling of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noun, a handrail on a 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verb, to talk fast and confusedly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adjective,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noun, a device used for sending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noun, writing that is engraved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adjective, showing lack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noun, a woolen cloth woven to form a plaid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noun, a flat piece of metal engraved for decoration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verb, to gather or assemble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</dc:title>
  <dcterms:created xsi:type="dcterms:W3CDTF">2021-10-11T02:29:36Z</dcterms:created>
  <dcterms:modified xsi:type="dcterms:W3CDTF">2021-10-11T02:29:36Z</dcterms:modified>
</cp:coreProperties>
</file>