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Pajamas cross word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friends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his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favourite maid?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pyjamas does he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is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his three friends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 cross word :) </dc:title>
  <dcterms:created xsi:type="dcterms:W3CDTF">2021-10-11T02:30:05Z</dcterms:created>
  <dcterms:modified xsi:type="dcterms:W3CDTF">2021-10-11T02:30:05Z</dcterms:modified>
</cp:coreProperties>
</file>