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Auschwitz    </w:t>
      </w:r>
      <w:r>
        <w:t xml:space="preserve">   Bruno    </w:t>
      </w:r>
      <w:r>
        <w:t xml:space="preserve">   concentration camp    </w:t>
      </w:r>
      <w:r>
        <w:t xml:space="preserve">   Explorer    </w:t>
      </w:r>
      <w:r>
        <w:t xml:space="preserve">   Gestapo    </w:t>
      </w:r>
      <w:r>
        <w:t xml:space="preserve">   Gretel    </w:t>
      </w:r>
      <w:r>
        <w:t xml:space="preserve">   Jewish    </w:t>
      </w:r>
      <w:r>
        <w:t xml:space="preserve">   John Boyne    </w:t>
      </w:r>
      <w:r>
        <w:t xml:space="preserve">   Maria    </w:t>
      </w:r>
      <w:r>
        <w:t xml:space="preserve">   Shmuel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in the Striped Pyjamas</dc:title>
  <dcterms:created xsi:type="dcterms:W3CDTF">2021-10-11T02:30:00Z</dcterms:created>
  <dcterms:modified xsi:type="dcterms:W3CDTF">2021-10-11T02:30:00Z</dcterms:modified>
</cp:coreProperties>
</file>