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Boy in the Striped Pyjamas -By Emma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Him and his wife come over to Bruno's house. Bruno doesn't like him very much.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 is a 9 year old Jewish boy who lives on the inside of the fence.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9 year old German boy who moves to Auschwitz with his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is where Bruno and Shmuel meet for the first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 spills wine on Kotler and is a Jew.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If you hated Jews and you were under Hitlers rule you were most likely one of these.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is where the story takes place in the book.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Bruno's Father receives 1 of these that makes Bruno's family move.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 has wined spilled on him by a Jew and Bruno dislikes him very much.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Shmuel and all the other Jews wear these in the Concentration camp.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If you were Hted by Germans or Hitler you were most likely a...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Boy in the Striped Pyjamas -By Emma</dc:title>
  <dcterms:created xsi:type="dcterms:W3CDTF">2021-10-11T02:29:20Z</dcterms:created>
  <dcterms:modified xsi:type="dcterms:W3CDTF">2021-10-11T02:29:20Z</dcterms:modified>
</cp:coreProperties>
</file>