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girls bathroom </w:t>
      </w:r>
    </w:p>
    <w:p>
      <w:pPr>
        <w:pStyle w:val="Questions"/>
      </w:pPr>
      <w:r>
        <w:t xml:space="preserve">1. HASKRCEL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ACRLA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EONNRI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TYEBT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RLSOLOENCU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ESEINME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FTIGH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SRFDINE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LEACKYEB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DBYRIHTAS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OLGD ASTSR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SRTA ETSNTDU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girls bathroom </dc:title>
  <dcterms:created xsi:type="dcterms:W3CDTF">2021-10-11T02:31:02Z</dcterms:created>
  <dcterms:modified xsi:type="dcterms:W3CDTF">2021-10-11T02:31:02Z</dcterms:modified>
</cp:coreProperties>
</file>