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pajamas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Nazi    </w:t>
      </w:r>
      <w:r>
        <w:t xml:space="preserve">   Striped pajamas    </w:t>
      </w:r>
      <w:r>
        <w:t xml:space="preserve">   Elsa    </w:t>
      </w:r>
      <w:r>
        <w:t xml:space="preserve">   Ralf    </w:t>
      </w:r>
      <w:r>
        <w:t xml:space="preserve">   Pavel    </w:t>
      </w:r>
      <w:r>
        <w:t xml:space="preserve">   Shmuel    </w:t>
      </w:r>
      <w:r>
        <w:t xml:space="preserve">   Slavery    </w:t>
      </w:r>
      <w:r>
        <w:t xml:space="preserve">   Scared    </w:t>
      </w:r>
      <w:r>
        <w:t xml:space="preserve">   Sadness    </w:t>
      </w:r>
      <w:r>
        <w:t xml:space="preserve">   Forced    </w:t>
      </w:r>
      <w:r>
        <w:t xml:space="preserve">   Curious    </w:t>
      </w:r>
      <w:r>
        <w:t xml:space="preserve">   Lonely    </w:t>
      </w:r>
      <w:r>
        <w:t xml:space="preserve">   Death    </w:t>
      </w:r>
      <w:r>
        <w:t xml:space="preserve">   Children    </w:t>
      </w:r>
      <w:r>
        <w:t xml:space="preserve">   Friends    </w:t>
      </w:r>
      <w:r>
        <w:t xml:space="preserve">   Jewish    </w:t>
      </w:r>
      <w:r>
        <w:t xml:space="preserve">   Germany    </w:t>
      </w:r>
      <w:r>
        <w:t xml:space="preserve">   Concentration camp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 word search</dc:title>
  <dcterms:created xsi:type="dcterms:W3CDTF">2021-10-11T02:29:58Z</dcterms:created>
  <dcterms:modified xsi:type="dcterms:W3CDTF">2021-10-11T02:29:58Z</dcterms:modified>
</cp:coreProperties>
</file>