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blonde    </w:t>
      </w:r>
      <w:r>
        <w:t xml:space="preserve">   Chaos    </w:t>
      </w:r>
      <w:r>
        <w:t xml:space="preserve">   correctly    </w:t>
      </w:r>
      <w:r>
        <w:t xml:space="preserve">   Czechoslovakia    </w:t>
      </w:r>
      <w:r>
        <w:t xml:space="preserve">   Decent    </w:t>
      </w:r>
      <w:r>
        <w:t xml:space="preserve">   Dilemma    </w:t>
      </w:r>
      <w:r>
        <w:t xml:space="preserve">   discipline    </w:t>
      </w:r>
      <w:r>
        <w:t xml:space="preserve">   Embarrassing    </w:t>
      </w:r>
      <w:r>
        <w:t xml:space="preserve">   Except    </w:t>
      </w:r>
      <w:r>
        <w:t xml:space="preserve">   Hungrily    </w:t>
      </w:r>
      <w:r>
        <w:t xml:space="preserve">   Interesting    </w:t>
      </w:r>
      <w:r>
        <w:t xml:space="preserve">   Irritably    </w:t>
      </w:r>
      <w:r>
        <w:t xml:space="preserve">   Isobel    </w:t>
      </w:r>
      <w:r>
        <w:t xml:space="preserve">   Jew    </w:t>
      </w:r>
      <w:r>
        <w:t xml:space="preserve">   Nazi    </w:t>
      </w:r>
      <w:r>
        <w:t xml:space="preserve">   nervously    </w:t>
      </w:r>
      <w:r>
        <w:t xml:space="preserve">   previous    </w:t>
      </w:r>
      <w:r>
        <w:t xml:space="preserve">   Twisting    </w:t>
      </w:r>
      <w:r>
        <w:t xml:space="preserve">   Whether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 </dc:title>
  <dcterms:created xsi:type="dcterms:W3CDTF">2021-10-11T02:30:24Z</dcterms:created>
  <dcterms:modified xsi:type="dcterms:W3CDTF">2021-10-11T02:30:24Z</dcterms:modified>
</cp:coreProperties>
</file>