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pyjamas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Dust    </w:t>
      </w:r>
      <w:r>
        <w:t xml:space="preserve">   Ash    </w:t>
      </w:r>
      <w:r>
        <w:t xml:space="preserve">   Gunfire    </w:t>
      </w:r>
      <w:r>
        <w:t xml:space="preserve">   Shrapnel    </w:t>
      </w:r>
      <w:r>
        <w:t xml:space="preserve">   Gun    </w:t>
      </w:r>
      <w:r>
        <w:t xml:space="preserve">   Slaves    </w:t>
      </w:r>
      <w:r>
        <w:t xml:space="preserve">   Jewish    </w:t>
      </w:r>
      <w:r>
        <w:t xml:space="preserve">   John Boyne    </w:t>
      </w:r>
      <w:r>
        <w:t xml:space="preserve">   Fury    </w:t>
      </w:r>
      <w:r>
        <w:t xml:space="preserve">   Soldier    </w:t>
      </w:r>
      <w:r>
        <w:t xml:space="preserve">   Maria    </w:t>
      </w:r>
      <w:r>
        <w:t xml:space="preserve">   out-with    </w:t>
      </w:r>
      <w:r>
        <w:t xml:space="preserve">   shmuel    </w:t>
      </w:r>
      <w:r>
        <w:t xml:space="preserve">   gretel    </w:t>
      </w:r>
      <w:r>
        <w:t xml:space="preserve">   Berlin    </w:t>
      </w:r>
      <w:r>
        <w:t xml:space="preserve">   Hitler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pyjamas word search</dc:title>
  <dcterms:created xsi:type="dcterms:W3CDTF">2021-10-11T02:30:14Z</dcterms:created>
  <dcterms:modified xsi:type="dcterms:W3CDTF">2021-10-11T02:30:14Z</dcterms:modified>
</cp:coreProperties>
</file>