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overboard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or cause to move at high speed, typically in an uncontrolled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sit, lie, or fall with one's arms and legs spread out in an ungainly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Grey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throw or hurl forcefully.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 does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plunge head first into water with one's arms raised over one's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yelling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loose particles of stone 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loud, harsh, squealing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excellent or wonderful.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that is blown or driven through the air in the form of tiny drops.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animal with wings some times looks like a rasin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forward on the hands and knees or by dragging the body close to the ground.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</dc:title>
  <dcterms:created xsi:type="dcterms:W3CDTF">2021-10-11T02:29:52Z</dcterms:created>
  <dcterms:modified xsi:type="dcterms:W3CDTF">2021-10-11T02:29:52Z</dcterms:modified>
</cp:coreProperties>
</file>