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Boyfriend Material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for information about, internet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 fare on Luc and Oliver’s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Otherwise known as Blackwood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special ingredient Luc’s mum put into her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forgery or sham, not real, counterfeit or the kind of boyfriend Oliver is to Luc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Luc’s token straight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described as what Santa is, or a ________ good laugh if you’re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alert of a new social media posting or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for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not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fabulous author of Boyfriend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for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hard to be one of these, but somebody’s got to do it (Luc’s father’s former occupation)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Definitely NOT the acronym for the organization Luc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for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Boyfriend Material Crossword Puzzle</dc:title>
  <dcterms:created xsi:type="dcterms:W3CDTF">2021-10-11T02:31:26Z</dcterms:created>
  <dcterms:modified xsi:type="dcterms:W3CDTF">2021-10-11T02:31:26Z</dcterms:modified>
</cp:coreProperties>
</file>