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Boyfriend Material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Love    </w:t>
      </w:r>
      <w:r>
        <w:t xml:space="preserve">   Funny    </w:t>
      </w:r>
      <w:r>
        <w:t xml:space="preserve">   Perfect    </w:t>
      </w:r>
      <w:r>
        <w:t xml:space="preserve">   Real    </w:t>
      </w:r>
      <w:r>
        <w:t xml:space="preserve">   Dating    </w:t>
      </w:r>
      <w:r>
        <w:t xml:space="preserve">   Friends    </w:t>
      </w:r>
      <w:r>
        <w:t xml:space="preserve">   Sweet    </w:t>
      </w:r>
      <w:r>
        <w:t xml:space="preserve">   Charming    </w:t>
      </w:r>
      <w:r>
        <w:t xml:space="preserve">   Fake    </w:t>
      </w:r>
      <w:r>
        <w:t xml:space="preserve">   Romantic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Boyfriend Material Word Search</dc:title>
  <dcterms:created xsi:type="dcterms:W3CDTF">2021-10-11T02:31:28Z</dcterms:created>
  <dcterms:modified xsi:type="dcterms:W3CDTF">2021-10-11T02:31:28Z</dcterms:modified>
</cp:coreProperties>
</file>