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Boyle's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fixed temperature    </w:t>
      </w:r>
      <w:r>
        <w:t xml:space="preserve">   pascal    </w:t>
      </w:r>
      <w:r>
        <w:t xml:space="preserve">   centimeters    </w:t>
      </w:r>
      <w:r>
        <w:t xml:space="preserve">   cubic    </w:t>
      </w:r>
      <w:r>
        <w:t xml:space="preserve">   air pressure    </w:t>
      </w:r>
      <w:r>
        <w:t xml:space="preserve">   atmosphere    </w:t>
      </w:r>
      <w:r>
        <w:t xml:space="preserve">   inverse    </w:t>
      </w:r>
      <w:r>
        <w:t xml:space="preserve">   law    </w:t>
      </w:r>
      <w:r>
        <w:t xml:space="preserve">   robert    </w:t>
      </w:r>
      <w:r>
        <w:t xml:space="preserve">   temperature    </w:t>
      </w:r>
      <w:r>
        <w:t xml:space="preserve">   constant    </w:t>
      </w:r>
      <w:r>
        <w:t xml:space="preserve">   boyle    </w:t>
      </w:r>
      <w:r>
        <w:t xml:space="preserve">   volume    </w:t>
      </w:r>
      <w:r>
        <w:t xml:space="preserve">   pressure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Boyle's Law </dc:title>
  <dcterms:created xsi:type="dcterms:W3CDTF">2021-10-11T02:30:31Z</dcterms:created>
  <dcterms:modified xsi:type="dcterms:W3CDTF">2021-10-11T02:30:31Z</dcterms:modified>
</cp:coreProperties>
</file>