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2B-a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bentzion    </w:t>
      </w:r>
      <w:r>
        <w:t xml:space="preserve">   Meir    </w:t>
      </w:r>
      <w:r>
        <w:t xml:space="preserve">   Gedalia    </w:t>
      </w:r>
      <w:r>
        <w:t xml:space="preserve">   Chezky    </w:t>
      </w:r>
      <w:r>
        <w:t xml:space="preserve">   Moshe    </w:t>
      </w:r>
      <w:r>
        <w:t xml:space="preserve">   Reuven    </w:t>
      </w:r>
      <w:r>
        <w:t xml:space="preserve">   Levi    </w:t>
      </w:r>
      <w:r>
        <w:t xml:space="preserve">   Aryeh Leib    </w:t>
      </w:r>
      <w:r>
        <w:t xml:space="preserve">   Rafi    </w:t>
      </w:r>
      <w:r>
        <w:t xml:space="preserve">   Shmuli    </w:t>
      </w:r>
      <w:r>
        <w:t xml:space="preserve">   Eliav    </w:t>
      </w:r>
      <w:r>
        <w:t xml:space="preserve">   Yaakov    </w:t>
      </w:r>
      <w:r>
        <w:t xml:space="preserve">   Doni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2B-a</dc:title>
  <dcterms:created xsi:type="dcterms:W3CDTF">2021-10-11T02:30:44Z</dcterms:created>
  <dcterms:modified xsi:type="dcterms:W3CDTF">2021-10-11T02:30:44Z</dcterms:modified>
</cp:coreProperties>
</file>