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Boy's Day (Children's Day)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Samurai dolls somtimes represent two characters Kintaro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Koinobori are cloth  __________ streamers which are hung on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Koinobori symbolize the desire for the child to become brave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samurai helmets are also displayed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eat kashiwa-mochi which are _________ cakes stuffed with bean paste and wrapped in oak leaves to symbolize strength.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carp is __________. (We also use this word in Hawaii)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Boy's day is also known as ____________'s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samurai dolls.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Children's day was originally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dumplings that are wrapped in bamboo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was officially changed to celebrate both boys' and girls' health and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Kodomo no hi is celebrated on _________ 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flowers are placed in homes to ward off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koinobori are to bring good luck and ____________ to those inside the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Boy's Day (Children's Day) </dc:title>
  <dcterms:created xsi:type="dcterms:W3CDTF">2021-10-11T02:30:34Z</dcterms:created>
  <dcterms:modified xsi:type="dcterms:W3CDTF">2021-10-11T02:30:34Z</dcterms:modified>
</cp:coreProperties>
</file>