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journalist    </w:t>
      </w:r>
      <w:r>
        <w:t xml:space="preserve">   university    </w:t>
      </w:r>
      <w:r>
        <w:t xml:space="preserve">   veronica    </w:t>
      </w:r>
      <w:r>
        <w:t xml:space="preserve">   socialworker    </w:t>
      </w:r>
      <w:r>
        <w:t xml:space="preserve">   unkey    </w:t>
      </w:r>
      <w:r>
        <w:t xml:space="preserve">   scar    </w:t>
      </w:r>
      <w:r>
        <w:t xml:space="preserve">   attack    </w:t>
      </w:r>
      <w:r>
        <w:t xml:space="preserve">   homophobia    </w:t>
      </w:r>
      <w:r>
        <w:t xml:space="preserve">   stereotype    </w:t>
      </w:r>
      <w:r>
        <w:t xml:space="preserve">   feelings    </w:t>
      </w:r>
      <w:r>
        <w:t xml:space="preserve">   acceptance    </w:t>
      </w:r>
      <w:r>
        <w:t xml:space="preserve">   tolerance    </w:t>
      </w:r>
      <w:r>
        <w:t xml:space="preserve">   appearance    </w:t>
      </w:r>
      <w:r>
        <w:t xml:space="preserve">   singleparentfamily    </w:t>
      </w:r>
      <w:r>
        <w:t xml:space="preserve">   anger    </w:t>
      </w:r>
      <w:r>
        <w:t xml:space="preserve">   logan    </w:t>
      </w:r>
      <w:r>
        <w:t xml:space="preserve">   joshdavies    </w:t>
      </w:r>
      <w:r>
        <w:t xml:space="preserve">   alevelresults    </w:t>
      </w:r>
      <w:r>
        <w:t xml:space="preserve">   barbelle    </w:t>
      </w:r>
      <w:r>
        <w:t xml:space="preserve">   emma    </w:t>
      </w:r>
      <w:r>
        <w:t xml:space="preserve">   tyler    </w:t>
      </w:r>
      <w:r>
        <w:t xml:space="preserve">   blackman    </w:t>
      </w:r>
      <w:r>
        <w:t xml:space="preserve">   malorie    </w:t>
      </w:r>
      <w:r>
        <w:t xml:space="preserve">   collette    </w:t>
      </w:r>
      <w:r>
        <w:t xml:space="preserve">   melanie    </w:t>
      </w:r>
      <w:r>
        <w:t xml:space="preserve">   adam    </w:t>
      </w:r>
      <w:r>
        <w:t xml:space="preserve">   dante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Don't Cry</dc:title>
  <dcterms:created xsi:type="dcterms:W3CDTF">2021-10-11T02:31:39Z</dcterms:created>
  <dcterms:modified xsi:type="dcterms:W3CDTF">2021-10-11T02:31:39Z</dcterms:modified>
</cp:coreProperties>
</file>