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Boys Don't Cry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character goes and buys everything Emma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Josh's behaviour makes him appear to be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Physically attacked Adam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illegal to be gay in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Blackman wanted to show the ______ of being a teenage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author's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Got left with a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Dante completed one of these to ensure that Emma is his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some people believe teenage parents live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Dante physically attacks this person when searching for Josh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Does not hide his sexuality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job Dante wanted to do after uni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character and Tyler never really got 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Social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Says 'I can't cope'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Adam says this straight away to Emma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Adam headed this instead of ducking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'Dad just ignores the fact that I'm gay, like it's some strange beast' - technique used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Dante's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pub in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of teenage abortions in 2010 were doing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2010, 1 in how many people were openly homosexual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author's last name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Boys Don't Cry</dc:title>
  <dcterms:created xsi:type="dcterms:W3CDTF">2021-12-22T03:37:19Z</dcterms:created>
  <dcterms:modified xsi:type="dcterms:W3CDTF">2021-12-22T03:37:19Z</dcterms:modified>
</cp:coreProperties>
</file>