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Don't Knit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yarn    </w:t>
      </w:r>
      <w:r>
        <w:t xml:space="preserve">   stitch    </w:t>
      </w:r>
      <w:r>
        <w:t xml:space="preserve">   sweater    </w:t>
      </w:r>
      <w:r>
        <w:t xml:space="preserve">   mechanic    </w:t>
      </w:r>
      <w:r>
        <w:t xml:space="preserve">   winner    </w:t>
      </w:r>
      <w:r>
        <w:t xml:space="preserve">   pansy    </w:t>
      </w:r>
      <w:r>
        <w:t xml:space="preserve">   service    </w:t>
      </w:r>
      <w:r>
        <w:t xml:space="preserve">   hooper    </w:t>
      </w:r>
      <w:r>
        <w:t xml:space="preserve">   fletcher    </w:t>
      </w:r>
      <w:r>
        <w:t xml:space="preserve">   guard    </w:t>
      </w:r>
      <w:r>
        <w:t xml:space="preserve">   bike    </w:t>
      </w:r>
      <w:r>
        <w:t xml:space="preserve">   needle    </w:t>
      </w:r>
      <w:r>
        <w:t xml:space="preserve">   london    </w:t>
      </w:r>
      <w:r>
        <w:t xml:space="preserve">   competition    </w:t>
      </w:r>
      <w:r>
        <w:t xml:space="preserve">   illegal    </w:t>
      </w:r>
      <w:r>
        <w:t xml:space="preserve">   frensham    </w:t>
      </w:r>
      <w:r>
        <w:t xml:space="preserve">   easton    </w:t>
      </w:r>
      <w:r>
        <w:t xml:space="preserve">   diary    </w:t>
      </w:r>
      <w:r>
        <w:t xml:space="preserve">   delinquent    </w:t>
      </w:r>
      <w:r>
        <w:t xml:space="preserve">   megan    </w:t>
      </w:r>
      <w:r>
        <w:t xml:space="preserve">   pottery    </w:t>
      </w:r>
      <w:r>
        <w:t xml:space="preserve">   knitting    </w:t>
      </w:r>
      <w:r>
        <w:t xml:space="preserve">   benjamin    </w:t>
      </w:r>
      <w:r>
        <w:t xml:space="preserve">   alcohol    </w:t>
      </w:r>
      <w:r>
        <w:t xml:space="preserve">   probation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Don't Knit</dc:title>
  <dcterms:created xsi:type="dcterms:W3CDTF">2021-10-11T02:30:39Z</dcterms:created>
  <dcterms:modified xsi:type="dcterms:W3CDTF">2021-10-11T02:30:39Z</dcterms:modified>
</cp:coreProperties>
</file>