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Boys &amp; Girls Club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Winner    </w:t>
      </w:r>
      <w:r>
        <w:t xml:space="preserve">   Prizes    </w:t>
      </w:r>
      <w:r>
        <w:t xml:space="preserve">   Games    </w:t>
      </w:r>
      <w:r>
        <w:t xml:space="preserve">   Tickets    </w:t>
      </w:r>
      <w:r>
        <w:t xml:space="preserve">   Candy    </w:t>
      </w:r>
      <w:r>
        <w:t xml:space="preserve">   Generous    </w:t>
      </w:r>
      <w:r>
        <w:t xml:space="preserve">   Loved    </w:t>
      </w:r>
      <w:r>
        <w:t xml:space="preserve">   Capable    </w:t>
      </w:r>
      <w:r>
        <w:t xml:space="preserve">   Unique    </w:t>
      </w:r>
      <w:r>
        <w:t xml:space="preserve">   Kind    </w:t>
      </w:r>
      <w:r>
        <w:t xml:space="preserve">   Members    </w:t>
      </w:r>
      <w:r>
        <w:t xml:space="preserve">   PowerHour    </w:t>
      </w:r>
      <w:r>
        <w:t xml:space="preserve">   Keystone    </w:t>
      </w:r>
      <w:r>
        <w:t xml:space="preserve">   Torchclub    </w:t>
      </w:r>
      <w:r>
        <w:t xml:space="preserve">   FinkWhite    </w:t>
      </w:r>
      <w:r>
        <w:t xml:space="preserve">   MsK    </w:t>
      </w:r>
      <w:r>
        <w:t xml:space="preserve">   Samantha    </w:t>
      </w:r>
      <w:r>
        <w:t xml:space="preserve">   Sam    </w:t>
      </w:r>
      <w:r>
        <w:t xml:space="preserve">   Desiree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Boys &amp; Girls Club</dc:title>
  <dcterms:created xsi:type="dcterms:W3CDTF">2021-10-11T02:30:50Z</dcterms:created>
  <dcterms:modified xsi:type="dcterms:W3CDTF">2021-10-11T02:30:50Z</dcterms:modified>
</cp:coreProperties>
</file>