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Boy's Names</w:t>
      </w:r>
    </w:p>
    <w:p>
      <w:pPr>
        <w:pStyle w:val="Questions"/>
      </w:pPr>
      <w:r>
        <w:t xml:space="preserve">1. MAESJ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HNOJ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BREROT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MAICLHE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LIIWMAL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DADIV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IDRCRAH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JPHEOS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SOTAHM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CESHALR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HPIRTCOESRH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EDLIAN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HTTAMEW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YNHOANT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LANODD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ARMK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PLAU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VESETN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DRAWEN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HNNETEK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HJUOSA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INVEK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Boy's Names</dc:title>
  <dcterms:created xsi:type="dcterms:W3CDTF">2021-10-11T02:31:32Z</dcterms:created>
  <dcterms:modified xsi:type="dcterms:W3CDTF">2021-10-11T02:31:32Z</dcterms:modified>
</cp:coreProperties>
</file>