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Boys 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moodswings    </w:t>
      </w:r>
      <w:r>
        <w:t xml:space="preserve">   youngadult    </w:t>
      </w:r>
      <w:r>
        <w:t xml:space="preserve">   puberty    </w:t>
      </w:r>
      <w:r>
        <w:t xml:space="preserve">   armpit    </w:t>
      </w:r>
      <w:r>
        <w:t xml:space="preserve">   big feet    </w:t>
      </w:r>
      <w:r>
        <w:t xml:space="preserve">   hormones    </w:t>
      </w:r>
      <w:r>
        <w:t xml:space="preserve">   deodorant    </w:t>
      </w:r>
      <w:r>
        <w:t xml:space="preserve">   growth    </w:t>
      </w:r>
      <w:r>
        <w:t xml:space="preserve">   voice    </w:t>
      </w:r>
      <w:r>
        <w:t xml:space="preserve">   acne    </w:t>
      </w:r>
      <w:r>
        <w:t xml:space="preserve">   shave    </w:t>
      </w:r>
      <w:r>
        <w:t xml:space="preserve">   hair    </w:t>
      </w:r>
      <w:r>
        <w:t xml:space="preserve">   bodyodour    </w:t>
      </w:r>
      <w:r>
        <w:t xml:space="preserve">   adamsapple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Boys Puberty</dc:title>
  <dcterms:created xsi:type="dcterms:W3CDTF">2021-10-11T02:30:47Z</dcterms:created>
  <dcterms:modified xsi:type="dcterms:W3CDTF">2021-10-11T02:30:47Z</dcterms:modified>
</cp:coreProperties>
</file>