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Boys Who Challenged Hitler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Bravery    </w:t>
      </w:r>
      <w:r>
        <w:t xml:space="preserve">   Courage    </w:t>
      </w:r>
      <w:r>
        <w:t xml:space="preserve">   Odense    </w:t>
      </w:r>
      <w:r>
        <w:t xml:space="preserve">   Country    </w:t>
      </w:r>
      <w:r>
        <w:t xml:space="preserve">   Pride    </w:t>
      </w:r>
      <w:r>
        <w:t xml:space="preserve">   Underground    </w:t>
      </w:r>
      <w:r>
        <w:t xml:space="preserve">   Sabotage    </w:t>
      </w:r>
      <w:r>
        <w:t xml:space="preserve">   Resistance    </w:t>
      </w:r>
      <w:r>
        <w:t xml:space="preserve">   German    </w:t>
      </w:r>
      <w:r>
        <w:t xml:space="preserve">   Churchill Club    </w:t>
      </w:r>
      <w:r>
        <w:t xml:space="preserve">   Knud    </w:t>
      </w:r>
      <w:r>
        <w:t xml:space="preserve">   Danish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Boys Who Challenged Hitler</dc:title>
  <dcterms:created xsi:type="dcterms:W3CDTF">2021-10-11T02:31:04Z</dcterms:created>
  <dcterms:modified xsi:type="dcterms:W3CDTF">2021-10-11T02:31:04Z</dcterms:modified>
</cp:coreProperties>
</file>