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are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Annabelle's stepdad's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Yumi's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Neat freak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Dweeble's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Yumi's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Biological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Annabelle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Dweeble's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boys call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Annabelle's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kicked Anabelle's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Wildest beast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puppy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Puppy liked to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her stepdad call the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Annabelle's puppy name</w:t>
            </w:r>
          </w:p>
        </w:tc>
      </w:tr>
    </w:tbl>
    <w:p>
      <w:pPr>
        <w:pStyle w:val="WordBankMedium"/>
      </w:pPr>
      <w:r>
        <w:t xml:space="preserve">   Annabelle    </w:t>
      </w:r>
      <w:r>
        <w:t xml:space="preserve">   Birchwood    </w:t>
      </w:r>
      <w:r>
        <w:t xml:space="preserve">   Pepper    </w:t>
      </w:r>
      <w:r>
        <w:t xml:space="preserve">   Stripes    </w:t>
      </w:r>
      <w:r>
        <w:t xml:space="preserve">   Dweeble    </w:t>
      </w:r>
      <w:r>
        <w:t xml:space="preserve">   Teenageboys    </w:t>
      </w:r>
      <w:r>
        <w:t xml:space="preserve">   Apartment    </w:t>
      </w:r>
      <w:r>
        <w:t xml:space="preserve">   Suburbs    </w:t>
      </w:r>
      <w:r>
        <w:t xml:space="preserve">   Leslie Margolis    </w:t>
      </w:r>
      <w:r>
        <w:t xml:space="preserve">   Sixth    </w:t>
      </w:r>
      <w:r>
        <w:t xml:space="preserve">   Emma    </w:t>
      </w:r>
      <w:r>
        <w:t xml:space="preserve">   Suki    </w:t>
      </w:r>
      <w:r>
        <w:t xml:space="preserve">   Dodgers    </w:t>
      </w:r>
      <w:r>
        <w:t xml:space="preserve">   Claire    </w:t>
      </w:r>
      <w:r>
        <w:t xml:space="preserve">   Beller    </w:t>
      </w:r>
      <w:r>
        <w:t xml:space="preserve">   Sven    </w:t>
      </w:r>
      <w:r>
        <w:t xml:space="preserve">   Rachel    </w:t>
      </w:r>
      <w:r>
        <w:t xml:space="preserve">   Tobias    </w:t>
      </w:r>
      <w:r>
        <w:t xml:space="preserve">   Tomato Plants    </w:t>
      </w:r>
      <w:r>
        <w:t xml:space="preserve">   Classroom    </w:t>
      </w:r>
      <w:r>
        <w:t xml:space="preserve">   Ted    </w:t>
      </w:r>
      <w:r>
        <w:t xml:space="preserve">   Roberts    </w:t>
      </w:r>
      <w:r>
        <w:t xml:space="preserve">   Kennel    </w:t>
      </w:r>
      <w:r>
        <w:t xml:space="preserve">   Spaz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are Dogs</dc:title>
  <dcterms:created xsi:type="dcterms:W3CDTF">2021-10-11T02:30:18Z</dcterms:created>
  <dcterms:modified xsi:type="dcterms:W3CDTF">2021-10-11T02:30:18Z</dcterms:modified>
</cp:coreProperties>
</file>