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Obed    </w:t>
      </w:r>
      <w:r>
        <w:t xml:space="preserve">   Esau    </w:t>
      </w:r>
      <w:r>
        <w:t xml:space="preserve">   Seth    </w:t>
      </w:r>
      <w:r>
        <w:t xml:space="preserve">   Jacob    </w:t>
      </w:r>
      <w:r>
        <w:t xml:space="preserve">   Gershom    </w:t>
      </w:r>
      <w:r>
        <w:t xml:space="preserve">   Joseph    </w:t>
      </w:r>
      <w:r>
        <w:t xml:space="preserve">   Abel    </w:t>
      </w:r>
      <w:r>
        <w:t xml:space="preserve">   John The Baptist    </w:t>
      </w:r>
      <w:r>
        <w:t xml:space="preserve">   Jesus    </w:t>
      </w:r>
      <w:r>
        <w:t xml:space="preserve">   Cain    </w:t>
      </w:r>
      <w:r>
        <w:t xml:space="preserve">   Boaz    </w:t>
      </w:r>
      <w:r>
        <w:t xml:space="preserve">   Isaac    </w:t>
      </w:r>
      <w:r>
        <w:t xml:space="preserve">   Ishmael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in the Bible</dc:title>
  <dcterms:created xsi:type="dcterms:W3CDTF">2021-10-11T02:29:46Z</dcterms:created>
  <dcterms:modified xsi:type="dcterms:W3CDTF">2021-10-11T02:29:46Z</dcterms:modified>
</cp:coreProperties>
</file>