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Boys in the Boat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talented boat builder that works in the shell house on campus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Washingtons freshman rowing coach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Washingtons main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Germany's leader during this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coach and manager of Washingtons rowing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the boat who directs the rowing 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Joe's first friend on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Hitler's propaganda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Washington's coxswain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University Joe and Roger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Boys in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first rowing competition Joe competes in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in the Boat Crossword</dc:title>
  <dcterms:created xsi:type="dcterms:W3CDTF">2021-10-11T02:30:11Z</dcterms:created>
  <dcterms:modified xsi:type="dcterms:W3CDTF">2021-10-11T02:30:11Z</dcterms:modified>
</cp:coreProperties>
</file>