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Boys suicide crossword 4th hour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hurting you self deliberately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excessive and dangerous dose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severe brain disorder in which people interpret reality abnormally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 range of conditions that affect mood thinking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uses harmful substances such as drugs or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Thoughts about suicide whether accompanied by the intension to die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Actions or thoughts that can alert other to a suicidal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Trying to take your life deliberately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Negotiate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Bringing yourself back to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extreme sadness of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mood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felling of worry or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try to commit suicide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suicide crossword 4th hour</dc:title>
  <dcterms:created xsi:type="dcterms:W3CDTF">2021-10-11T02:30:04Z</dcterms:created>
  <dcterms:modified xsi:type="dcterms:W3CDTF">2021-10-11T02:30:04Z</dcterms:modified>
</cp:coreProperties>
</file>