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way of collectively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motivate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provides expenses categorization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active on expenses, it helps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Start-up beginners of bank accounts aggregation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allows multiple bank accounts management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Market.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given to children every week - If they deserve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Developing technology with respect for users’ time, attention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Financial plan for a defined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opposite to the personal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Defining success by getting the best deal in each transaction. A mindset.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business preparatory process to sell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prefix identifies the social dimension of the public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Time limit for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supports future actions planning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business process before product and services selling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Between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Your personal money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Famous car brand based in the same city of BPER headquarter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Name for BPER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European payment directive that regulates financial accounts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knowing as retail 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Abba's famous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 to fast balance the liquidity between bank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Users sharing the same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Personal, family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authentication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Italian currency before 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... is caring.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BPER headquarter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Bper Crossword</dc:title>
  <dcterms:created xsi:type="dcterms:W3CDTF">2021-10-11T02:30:59Z</dcterms:created>
  <dcterms:modified xsi:type="dcterms:W3CDTF">2021-10-11T02:30:59Z</dcterms:modified>
</cp:coreProperties>
</file>