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Bracelets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laguna    </w:t>
      </w:r>
      <w:r>
        <w:t xml:space="preserve">   twisted    </w:t>
      </w:r>
      <w:r>
        <w:t xml:space="preserve">   stretch    </w:t>
      </w:r>
      <w:r>
        <w:t xml:space="preserve">   simple    </w:t>
      </w:r>
      <w:r>
        <w:t xml:space="preserve">   artemis    </w:t>
      </w:r>
      <w:r>
        <w:t xml:space="preserve">   starlight    </w:t>
      </w:r>
      <w:r>
        <w:t xml:space="preserve">   eternal    </w:t>
      </w:r>
      <w:r>
        <w:t xml:space="preserve">   key    </w:t>
      </w:r>
      <w:r>
        <w:t xml:space="preserve">   dream    </w:t>
      </w:r>
      <w:r>
        <w:t xml:space="preserve">   wildflower    </w:t>
      </w:r>
      <w:r>
        <w:t xml:space="preserve">   malibu    </w:t>
      </w:r>
      <w:r>
        <w:t xml:space="preserve">   meditation    </w:t>
      </w:r>
      <w:r>
        <w:t xml:space="preserve">   moonlight    </w:t>
      </w:r>
      <w:r>
        <w:t xml:space="preserve">   uptown    </w:t>
      </w:r>
      <w:r>
        <w:t xml:space="preserve">   orion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Bracelets</dc:title>
  <dcterms:created xsi:type="dcterms:W3CDTF">2021-10-11T02:31:02Z</dcterms:created>
  <dcterms:modified xsi:type="dcterms:W3CDTF">2021-10-11T02:31:02Z</dcterms:modified>
</cp:coreProperties>
</file>