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Brachot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Yayin    </w:t>
      </w:r>
      <w:r>
        <w:t xml:space="preserve">   Thank you    </w:t>
      </w:r>
      <w:r>
        <w:t xml:space="preserve">   Tapuach    </w:t>
      </w:r>
      <w:r>
        <w:t xml:space="preserve">   Tappuz    </w:t>
      </w:r>
      <w:r>
        <w:t xml:space="preserve">   Shehakol    </w:t>
      </w:r>
      <w:r>
        <w:t xml:space="preserve">   Potato    </w:t>
      </w:r>
      <w:r>
        <w:t xml:space="preserve">   Orange    </w:t>
      </w:r>
      <w:r>
        <w:t xml:space="preserve">   Mitz    </w:t>
      </w:r>
      <w:r>
        <w:t xml:space="preserve">   Mashed    </w:t>
      </w:r>
      <w:r>
        <w:t xml:space="preserve">   Juice    </w:t>
      </w:r>
      <w:r>
        <w:t xml:space="preserve">   Hashem    </w:t>
      </w:r>
      <w:r>
        <w:t xml:space="preserve">   Grape    </w:t>
      </w:r>
      <w:r>
        <w:t xml:space="preserve">   Eitz    </w:t>
      </w:r>
      <w:r>
        <w:t xml:space="preserve">   Crushed    </w:t>
      </w:r>
      <w:r>
        <w:t xml:space="preserve">   Brachot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Brachot Word Search</dc:title>
  <dcterms:created xsi:type="dcterms:W3CDTF">2021-10-11T02:30:59Z</dcterms:created>
  <dcterms:modified xsi:type="dcterms:W3CDTF">2021-10-11T02:30:59Z</dcterms:modified>
</cp:coreProperties>
</file>