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Brady O'Donnell Extension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never wrong Ex. He is __________ when it comes to sports, because he knows everything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Full of emotion Ex. Everyone was _________ when their team won the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state of low honor or moral character Ex. The boy felt _________ When he got a 45% on his math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Threatening, Sinister   Ex. The man was _________ to his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that can not be understood Ex. To reasons ____________ to the scientists, they coud not figure out what happened to the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sharp or distinct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Superior ability or skill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carry on in spite of difficutlies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Sarcastic, Bitter, Nasty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Belonging to a particular region or country Ex. The immigrant was _________ to mexico.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Explain  Ex. I dont understand, can you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Violent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Accomplishments or skills Ex. He got a trophy for his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Impressive  Ex. The football player was very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Agreement without protest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Angry  Ex. The _________ bark of the dog mad him sound angry.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Imperessive on account of 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Always ready to argue or fight Ex. He is very _________ and on high alert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irregular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lessen or calm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Brady O'Donnell Extension Project</dc:title>
  <dcterms:created xsi:type="dcterms:W3CDTF">2021-10-11T02:31:09Z</dcterms:created>
  <dcterms:modified xsi:type="dcterms:W3CDTF">2021-10-11T02:31:09Z</dcterms:modified>
</cp:coreProperties>
</file>