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Brady Walk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Brady    </w:t>
      </w:r>
      <w:r>
        <w:t xml:space="preserve">   Buffalo    </w:t>
      </w:r>
      <w:r>
        <w:t xml:space="preserve">   Charity    </w:t>
      </w:r>
      <w:r>
        <w:t xml:space="preserve">   Community    </w:t>
      </w:r>
      <w:r>
        <w:t xml:space="preserve">   Employees    </w:t>
      </w:r>
      <w:r>
        <w:t xml:space="preserve">   Family Justice Center    </w:t>
      </w:r>
      <w:r>
        <w:t xml:space="preserve">   Friends Of Night People    </w:t>
      </w:r>
      <w:r>
        <w:t xml:space="preserve">   Giving    </w:t>
      </w:r>
      <w:r>
        <w:t xml:space="preserve">   Making A Difference    </w:t>
      </w:r>
      <w:r>
        <w:t xml:space="preserve">   Volunteer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Brady Walk 2019</dc:title>
  <dcterms:created xsi:type="dcterms:W3CDTF">2021-10-11T02:31:07Z</dcterms:created>
  <dcterms:modified xsi:type="dcterms:W3CDTF">2021-10-11T02:31:07Z</dcterms:modified>
</cp:coreProperties>
</file>