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Brahms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Waltz    </w:t>
      </w:r>
      <w:r>
        <w:t xml:space="preserve">   Symphonies    </w:t>
      </w:r>
      <w:r>
        <w:t xml:space="preserve">   Suspenders    </w:t>
      </w:r>
      <w:r>
        <w:t xml:space="preserve">   Schumann    </w:t>
      </w:r>
      <w:r>
        <w:t xml:space="preserve">   Romantic    </w:t>
      </w:r>
      <w:r>
        <w:t xml:space="preserve">   Recording    </w:t>
      </w:r>
      <w:r>
        <w:t xml:space="preserve">   Piano    </w:t>
      </w:r>
      <w:r>
        <w:t xml:space="preserve">   Overture    </w:t>
      </w:r>
      <w:r>
        <w:t xml:space="preserve">   Lullabye    </w:t>
      </w:r>
      <w:r>
        <w:t xml:space="preserve">   JohannesLiszt    </w:t>
      </w:r>
      <w:r>
        <w:t xml:space="preserve">   HungarianDances    </w:t>
      </w:r>
      <w:r>
        <w:t xml:space="preserve">   Hamburg    </w:t>
      </w:r>
      <w:r>
        <w:t xml:space="preserve">   German    </w:t>
      </w:r>
      <w:r>
        <w:t xml:space="preserve">   Edison    </w:t>
      </w:r>
      <w:r>
        <w:t xml:space="preserve">   Concerto    </w:t>
      </w:r>
      <w:r>
        <w:t xml:space="preserve">   Composing    </w:t>
      </w:r>
      <w:r>
        <w:t xml:space="preserve">   Brahms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Brahms Puzzle</dc:title>
  <dcterms:created xsi:type="dcterms:W3CDTF">2021-12-18T03:35:02Z</dcterms:created>
  <dcterms:modified xsi:type="dcterms:W3CDTF">2021-12-18T03:35:02Z</dcterms:modified>
</cp:coreProperties>
</file>