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Braiding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human hair    </w:t>
      </w:r>
      <w:r>
        <w:t xml:space="preserve">   lin    </w:t>
      </w:r>
      <w:r>
        <w:t xml:space="preserve">   yak    </w:t>
      </w:r>
      <w:r>
        <w:t xml:space="preserve">   tail comb    </w:t>
      </w:r>
      <w:r>
        <w:t xml:space="preserve">   drawing board    </w:t>
      </w:r>
      <w:r>
        <w:t xml:space="preserve">   hackle    </w:t>
      </w:r>
      <w:r>
        <w:t xml:space="preserve">   box braids    </w:t>
      </w:r>
      <w:r>
        <w:t xml:space="preserve">   fishtail    </w:t>
      </w:r>
      <w:r>
        <w:t xml:space="preserve">   rope    </w:t>
      </w:r>
      <w:r>
        <w:t xml:space="preserve">   corn row    </w:t>
      </w:r>
      <w:r>
        <w:t xml:space="preserve">   visible    </w:t>
      </w:r>
      <w:r>
        <w:t xml:space="preserve">   invisible    </w:t>
      </w:r>
      <w:r>
        <w:t xml:space="preserve">   Kanekalon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Braiding</dc:title>
  <dcterms:created xsi:type="dcterms:W3CDTF">2021-10-11T02:31:56Z</dcterms:created>
  <dcterms:modified xsi:type="dcterms:W3CDTF">2021-10-11T02:31:56Z</dcterms:modified>
</cp:coreProperties>
</file>